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2001-2005年中国青少年科学技术普及活动指导纲要</w:t>
      </w:r>
    </w:p>
    <w:p>
      <w:r>
        <w:rPr>
          <w:rFonts w:ascii="宋体" w:hAnsi="宋体" w:eastAsia="宋体"/>
          <w:sz w:val="24"/>
        </w:rPr>
        <w:t>科学技术部，教育部，中宣部等编著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2001-2005年中国青少年科学技术普及活动指导纲要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科学技术部，教育部，中宣部等编著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本书出售、求购地址：https://www.jiaokey.com/book/detail/13233245.html</w:t>
      </w:r>
    </w:p>
    <w:p>
      <w:r>
        <w:t>更多相关图书推荐：https://www.jiaokey.com</w:t>
      </w:r>
    </w:p>
    <w:p>
      <w:r>
        <w:t>科学技术部，教育部，中宣部等编著 其他作品：https://www.jiaokey.com/tag/科学技术部，教育部，中宣部等编著.html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关键词搜索：https://www.jiaokey.com/tag/2001-2005年中国青少年科学技术普及活动指导纲要.html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