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现代服务业高技能人才培养的A型模式研究  以乡村旅游管理人才培养为例</w:t>
      </w:r>
    </w:p>
    <w:p>
      <w:r>
        <w:rPr>
          <w:rFonts w:ascii="宋体" w:hAnsi="宋体" w:eastAsia="宋体"/>
          <w:sz w:val="24"/>
        </w:rPr>
        <w:t>贺继明，赖斌，凌红等著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现代服务业高技能人才培养的A型模式研究  以乡村旅游管理人才培养为例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贺继明，赖斌，凌红等著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服务业-人才培养-研究-中国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本书出售、求购地址：https://www.jiaokey.com/book/detail/13233232.html</w:t>
      </w:r>
    </w:p>
    <w:p>
      <w:r>
        <w:t>更多相关图书推荐：https://www.jiaokey.com</w:t>
      </w:r>
    </w:p>
    <w:p>
      <w:r>
        <w:t>贺继明，赖斌，凌红等著 其他作品：https://www.jiaokey.com/tag/贺继明，赖斌，凌红等著.html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关键词搜索：https://www.jiaokey.com/tag/服务业-人才培养-研究-中国.html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