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书名：中国传统文化经典文库  第2辑  龙文鞭影  珍藏版</w:t>
      </w:r>
    </w:p>
    <w:p>
      <w:r>
        <w:t>作者：（明）萧良友编</w:t>
      </w:r>
    </w:p>
    <w:p>
      <w:r>
        <w:t>出版社：西安：陕西旅游出版社</w:t>
      </w:r>
    </w:p>
    <w:p>
      <w:r>
        <w:t>出版日期：2003.03</w:t>
      </w:r>
    </w:p>
    <w:p>
      <w:r>
        <w:t>总页数：216</w:t>
      </w:r>
    </w:p>
    <w:p>
      <w:r>
        <w:t>更多请访问教客网: www.jiaokey.com</w:t>
      </w:r>
    </w:p>
    <w:p>
      <w:r>
        <w:t>中国传统文化经典文库  第2辑  龙文鞭影  珍藏版 评论地址：https://www.jiaokey.com/book/detail/13233231.html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