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当代流行歌手声乐技巧基础</w:t>
      </w:r>
    </w:p>
    <w:p>
      <w:r>
        <w:rPr>
          <w:rFonts w:ascii="宋体" w:hAnsi="宋体" w:eastAsia="宋体"/>
          <w:sz w:val="24"/>
        </w:rPr>
        <w:t>（美）安妮·佩克汉姆著；赵仲明，傅显舟译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当代流行歌手声乐技巧基础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（美）安妮·佩克汉姆著；赵仲明，傅显舟译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本书出售、求购地址：https://www.jiaokey.com/book/detail/13233225.html</w:t>
      </w:r>
    </w:p>
    <w:p>
      <w:r>
        <w:t>更多相关图书推荐：https://www.jiaokey.com</w:t>
      </w:r>
    </w:p>
    <w:p>
      <w:r>
        <w:t>（美）安妮·佩克汉姆著；赵仲明，傅显舟译 其他作品：https://www.jiaokey.com/tag/（美）安妮·佩克汉姆著；赵仲明，傅显舟译.html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关键词搜索：https://www.jiaokey.com/tag/当代流行歌手声乐技巧基础.html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