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体验汉语图解学习词典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体验汉语图解学习词典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本书出售、求购地址：https://www.jiaokey.com/book/detail/13233221.html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关键词搜索：https://www.jiaokey.com/tag/体验汉语图解学习词典.html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