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关联电子模型中的有限尺度效应  精确结果  影印版=FINITE SIZE EFFECTS IN CORRELATED ELECTRON MODELS EXACT RESULTS</w:t>
      </w:r>
    </w:p>
    <w:p>
      <w:r>
        <w:rPr>
          <w:rFonts w:ascii="宋体" w:hAnsi="宋体" w:eastAsia="宋体"/>
          <w:sz w:val="24"/>
        </w:rPr>
        <w:t>（乌克兰)兹维亚金（A.A.Zvyagin）著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关联电子模型中的有限尺度效应  精确结果  影印版=FINITE SIZE EFFECTS IN CORRELATED ELECTRON MODELS EXACT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（乌克兰)兹维亚金（A.A.Zvyagin）著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本书出售、求购地址：https://www.jiaokey.com/book/detail/13233175.html</w:t>
      </w:r>
    </w:p>
    <w:p>
      <w:r>
        <w:t>更多相关图书推荐：https://www.jiaokey.com</w:t>
      </w:r>
    </w:p>
    <w:p>
      <w:r>
        <w:t>（乌克兰)兹维亚金（A.A.Zvyagin）著 其他作品：https://www.jiaokey.com/tag/（乌克兰)兹维亚金（A.A.Zvyagin）著.html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关键词搜索：https://www.jiaokey.com/tag/关联电子模型中的有限尺度效应  精确结果  影印版=FINITE SIZE EFFECTS IN CORRELATED ELECTRON MODELS EXACT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