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我要上早教中心啦  父母必读</w:t>
      </w:r>
    </w:p>
    <w:p>
      <w:r>
        <w:rPr>
          <w:rFonts w:ascii="宋体" w:hAnsi="宋体" w:eastAsia="宋体"/>
          <w:sz w:val="24"/>
        </w:rPr>
        <w:t>中国福利会托儿所主编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我要上早教中心啦  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中国福利会托儿所主编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本书出售、求购地址：https://www.jiaokey.com/book/detail/13233172.html</w:t>
      </w:r>
    </w:p>
    <w:p>
      <w:r>
        <w:t>更多相关图书推荐：https://www.jiaokey.com</w:t>
      </w:r>
    </w:p>
    <w:p>
      <w:r>
        <w:t>中国福利会托儿所主编 其他作品：https://www.jiaokey.com/tag/中国福利会托儿所主编.html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关键词搜索：https://www.jiaokey.com/tag/我要上早教中心啦  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