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书名：让课堂充满灵气  智慧理答入门</w:t>
      </w:r>
    </w:p>
    <w:p>
      <w:r>
        <w:t>作者：项阳等著</w:t>
      </w:r>
    </w:p>
    <w:p>
      <w:r>
        <w:t>出版社：合肥:安徽大学出版社,2012.11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让课堂充满灵气  智慧理答入门 评论地址：https://www.jiaokey.com/book/detail/13233166.html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