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书名：“睹”球 2004亚洲杯N大权威预测</w:t>
      </w:r>
    </w:p>
    <w:p>
      <w:r>
        <w:t>作者：《“&lt;font color=Red&gt;睹&lt;/font&gt;”球：2004亚洲杯N大权威预测》编写组编著</w:t>
      </w:r>
    </w:p>
    <w:p>
      <w:r>
        <w:t>出版社：济南:山东友谊出版社,2004.07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“睹”球 2004亚洲杯N大权威预测 评论地址：https://www.jiaokey.com/book/detail/13233161.html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