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民营企业蓝皮书  中国民营企业竞争力报告No  6  2012    转型升级与竞争力指数</w:t>
      </w:r>
    </w:p>
    <w:p>
      <w:r>
        <w:rPr>
          <w:rFonts w:ascii="宋体" w:hAnsi="宋体" w:eastAsia="宋体"/>
          <w:sz w:val="24"/>
        </w:rPr>
        <w:t>刘迎秋主编；王红领副主编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民营企业蓝皮书  中国民营企业竞争力报告No  6  2012    转型升级与竞争力指数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刘迎秋主编；王红领副主编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本书出售、求购地址：https://www.jiaokey.com/book/detail/13233132.html</w:t>
      </w:r>
    </w:p>
    <w:p>
      <w:r>
        <w:t>更多相关图书推荐：https://www.jiaokey.com</w:t>
      </w:r>
    </w:p>
    <w:p>
      <w:r>
        <w:t>刘迎秋主编；王红领副主编 其他作品：https://www.jiaokey.com/tag/刘迎秋主编；王红领副主编.html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关键词搜索：https://www.jiaokey.com/tag/民营企业蓝皮书  中国民营企业竞争力报告No  6  2012    转型升级与竞争力指数.html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