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四个发展  青海省科学发展的模式创新</w:t>
      </w:r>
    </w:p>
    <w:p>
      <w:r>
        <w:rPr>
          <w:rFonts w:ascii="宋体" w:hAnsi="宋体" w:eastAsia="宋体"/>
          <w:sz w:val="24"/>
        </w:rPr>
        <w:t>孙发平，刘傲洋著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四个发展  青海省科学发展的模式创新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孙发平，刘傲洋著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本书出售、求购地址：https://www.jiaokey.com/book/detail/13233131.html</w:t>
      </w:r>
    </w:p>
    <w:p>
      <w:r>
        <w:t>更多相关图书推荐：https://www.jiaokey.com</w:t>
      </w:r>
    </w:p>
    <w:p>
      <w:r>
        <w:t>孙发平，刘傲洋著 其他作品：https://www.jiaokey.com/tag/孙发平，刘傲洋著.html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关键词搜索：https://www.jiaokey.com/tag/四个发展  青海省科学发展的模式创新.html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