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结构方程模型的选择方法研究  一种基于贝叶斯准则的模型选择方法  英文版</w:t>
      </w:r>
    </w:p>
    <w:p>
      <w:r>
        <w:rPr>
          <w:rFonts w:ascii="宋体" w:hAnsi="宋体" w:eastAsia="宋体"/>
          <w:sz w:val="24"/>
        </w:rPr>
        <w:t>李云仙著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31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结构方程模型的选择方法研究  一种基于贝叶斯准则的模型选择方法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社会科学-统计模型-线性模型-选择方法-研究-英文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本书出售、求购地址：https://www.jiaokey.com/book/detail/13233128.html</w:t>
      </w:r>
    </w:p>
    <w:p>
      <w:r>
        <w:t>更多相关图书推荐：https://www.jiaokey.com</w:t>
      </w:r>
    </w:p>
    <w:p>
      <w:r>
        <w:t>李云仙著 其他作品：https://www.jiaokey.com/tag/李云仙著.html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关键词搜索：https://www.jiaokey.com/tag/社会科学-统计模型-线性模型-选择方法-研究-英文.html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