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三个代表思想源流和理论创新</w:t>
      </w:r>
    </w:p>
    <w:p>
      <w:r>
        <w:rPr>
          <w:rFonts w:ascii="宋体" w:hAnsi="宋体" w:eastAsia="宋体"/>
          <w:sz w:val="24"/>
        </w:rPr>
        <w:t>丁俊萍等著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三个代表思想源流和理论创新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本书出售、求购地址：https://www.jiaokey.com/book/detail/13233100.html</w:t>
      </w:r>
    </w:p>
    <w:p>
      <w:r>
        <w:t>更多相关图书推荐：https://www.jiaokey.com</w:t>
      </w:r>
    </w:p>
    <w:p>
      <w:r>
        <w:t>丁俊萍等著 其他作品：https://www.jiaokey.com/tag/丁俊萍等著.html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关键词搜索：https://www.jiaokey.com/tag/三个代表思想源流和理论创新.html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