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学前教育早知道  特别卷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学前教育早知道  特别卷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本书出售、求购地址：https://www.jiaokey.com/book/detail/13233098.html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关键词搜索：https://www.jiaokey.com/tag/学前教育早知道  特别卷.html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