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外部学习、独占欲创新  技术并购边界的作用</w:t>
      </w:r>
    </w:p>
    <w:p>
      <w:r>
        <w:rPr>
          <w:rFonts w:ascii="宋体" w:hAnsi="宋体" w:eastAsia="宋体"/>
          <w:sz w:val="24"/>
        </w:rPr>
        <w:t>于成永著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外部学习、独占欲创新  技术并购边界的作用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本书出售、求购地址：https://www.jiaokey.com/book/detail/13233091.html</w:t>
      </w:r>
    </w:p>
    <w:p>
      <w:r>
        <w:t>更多相关图书推荐：https://www.jiaokey.com</w:t>
      </w:r>
    </w:p>
    <w:p>
      <w:r>
        <w:t>于成永著 其他作品：https://www.jiaokey.com/tag/于成永著.html</w:t>
      </w:r>
    </w:p>
    <w:p>
      <w:r>
        <w:t>北京:光明日报出版社,2012.12 出版图书：https://www.jiaokey.com/tag/北京:光明日报出版社,2012.12.html</w:t>
      </w:r>
    </w:p>
    <w:p>
      <w:r>
        <w:t>关键词搜索：https://www.jiaokey.com/tag/企业创新-研究.html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