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  妈妈最需要的亲子问答书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  妈妈最需要的亲子问答书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本书出售、求购地址：https://www.jiaokey.com/book/detail/13233086.html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关键词搜索：https://www.jiaokey.com/tag/我从哪里来  妈妈最需要的亲子问答书.html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