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第四届生物多样性保护与利用高新技术国际研讨会论文集  实验动物福利与资源多样性  中英文本</w:t>
      </w:r>
    </w:p>
    <w:p>
      <w:r>
        <w:rPr>
          <w:rFonts w:ascii="宋体" w:hAnsi="宋体" w:eastAsia="宋体"/>
          <w:sz w:val="24"/>
        </w:rPr>
        <w:t>季延寿，孙靖主编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第四届生物多样性保护与利用高新技术国际研讨会论文集  实验动物福利与资源多样性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季延寿，孙靖主编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本书出售、求购地址：https://www.jiaokey.com/book/detail/13233001.html</w:t>
      </w:r>
    </w:p>
    <w:p>
      <w:r>
        <w:t>更多相关图书推荐：https://www.jiaokey.com</w:t>
      </w:r>
    </w:p>
    <w:p>
      <w:r>
        <w:t>季延寿，孙靖主编 其他作品：https://www.jiaokey.com/tag/季延寿，孙靖主编.html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关键词搜索：https://www.jiaokey.com/tag/第四届生物多样性保护与利用高新技术国际研讨会论文集  实验动物福利与资源多样性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