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仓储部  弗布克部门精细化管理系列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仓储部  弗布克部门精细化管理系列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本书出售、求购地址：https://www.jiaokey.com/book/detail/13232974.html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关键词搜索：https://www.jiaokey.com/tag/仓储部  弗布克部门精细化管理系列.html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