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剑桥高级英语词汇练习  新中文版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剑桥高级英语词汇练习  新中文版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本书出售、求购地址：https://www.jiaokey.com/book/detail/13232946.html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关键词搜索：https://www.jiaokey.com/tag/剑桥高级英语词汇练习  新中文版.html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