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书名：弱智儿童适应性功能教育课程与实践</w:t>
      </w:r>
    </w:p>
    <w:p>
      <w:r>
        <w:t>作者：张文京，许家成等著</w:t>
      </w:r>
    </w:p>
    <w:p>
      <w:r>
        <w:t>出版社：重庆：重庆出版社</w:t>
      </w:r>
    </w:p>
    <w:p>
      <w:r>
        <w:t>出版日期：2001.12</w:t>
      </w:r>
    </w:p>
    <w:p>
      <w:r>
        <w:t>总页数：210</w:t>
      </w:r>
    </w:p>
    <w:p>
      <w:r>
        <w:t>更多请访问教客网: www.jiaokey.com</w:t>
      </w:r>
    </w:p>
    <w:p>
      <w:r>
        <w:t>弱智儿童适应性功能教育课程与实践 评论地址：https://www.jiaokey.com/book/detail/13232945.html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