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书名：实用测量技术及案例分析</w:t>
      </w:r>
    </w:p>
    <w:p>
      <w:r>
        <w:t>作者：邓小川，姜本海，范自力等编著；冯晓，徐世涛主审</w:t>
      </w:r>
    </w:p>
    <w:p>
      <w:r>
        <w:t>出版社：成都：西南交通大学出版社</w:t>
      </w:r>
    </w:p>
    <w:p>
      <w:r>
        <w:t>出版日期：2012.06</w:t>
      </w:r>
    </w:p>
    <w:p>
      <w:r>
        <w:t>总页数：213</w:t>
      </w:r>
    </w:p>
    <w:p>
      <w:r>
        <w:t>更多请访问教客网: www.jiaokey.com</w:t>
      </w:r>
    </w:p>
    <w:p>
      <w:r>
        <w:t>实用测量技术及案例分析 评论地址：https://www.jiaokey.com/book/detail/13232929.html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