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杭州市气象灾害风险区划  台风和暴雨洪涝灾害的风险区划  上</w:t>
      </w:r>
    </w:p>
    <w:p>
      <w:r>
        <w:rPr>
          <w:rFonts w:ascii="宋体" w:hAnsi="宋体" w:eastAsia="宋体"/>
          <w:sz w:val="24"/>
        </w:rPr>
        <w:t>王国华，缪启龙，宋健，葛小清，杨育强等著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杭州市气象灾害风险区划  台风和暴雨洪涝灾害的风险区划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王国华，缪启龙，宋健，葛小清，杨育强等著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本书出售、求购地址：https://www.jiaokey.com/book/detail/13232926.html</w:t>
      </w:r>
    </w:p>
    <w:p>
      <w:r>
        <w:t>更多相关图书推荐：https://www.jiaokey.com</w:t>
      </w:r>
    </w:p>
    <w:p>
      <w:r>
        <w:t>王国华，缪启龙，宋健，葛小清，杨育强等著 其他作品：https://www.jiaokey.com/tag/王国华，缪启龙，宋健，葛小清，杨育强等著.html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关键词搜索：https://www.jiaokey.com/tag/杭州市气象灾害风险区划  台风和暴雨洪涝灾害的风险区划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