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作者：（汉）张仲景著；《用耳朵学中医系列丛书》编委会编</w:t>
      </w:r>
    </w:p>
    <w:p>
      <w:r>
        <w:t>出版社：北京:中国中医药出版社,2009.08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伤寒论 评论地址：https://www.jiaokey.com/book/detail/13232921.html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