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汉语口语教学=TEACHING CHINESE AS A SECOND LANGUAGE SPEAKING ACQUISITION AND INSTRUCTION</w:t>
      </w:r>
    </w:p>
    <w:p>
      <w:r>
        <w:rPr>
          <w:rFonts w:ascii="宋体" w:hAnsi="宋体" w:eastAsia="宋体"/>
          <w:sz w:val="24"/>
        </w:rPr>
        <w:t>柯传仁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汉语口语教学=TEACHING CHINESE AS A SECOND LANGUAGE SPEAKING ACQUISITION AND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柯传仁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本书出售、求购地址：https://www.jiaokey.com/book/detail/13232904.html</w:t>
      </w:r>
    </w:p>
    <w:p>
      <w:r>
        <w:t>更多相关图书推荐：https://www.jiaokey.com</w:t>
      </w:r>
    </w:p>
    <w:p>
      <w:r>
        <w:t>柯传仁 其他作品：https://www.jiaokey.com/tag/柯传仁.html</w:t>
      </w:r>
    </w:p>
    <w:p>
      <w:r>
        <w:t>关键词搜索：https://www.jiaokey.com/tag/汉语口语教学=TEACHING CHINESE AS A SECOND LANGUAGE SPEAKING ACQUISITION AND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