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探索克隆技术  从海胆到多利羊</w:t>
      </w:r>
    </w:p>
    <w:p>
      <w:r>
        <w:rPr>
          <w:rFonts w:ascii="宋体" w:hAnsi="宋体" w:eastAsia="宋体"/>
          <w:sz w:val="24"/>
        </w:rPr>
        <w:t>（英）萨莉·摩根著；迟文成，王子夏译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探索克隆技术  从海胆到多利羊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（英）萨莉·摩根著；迟文成，王子夏译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本书出售、求购地址：https://www.jiaokey.com/book/detail/13232886.html</w:t>
      </w:r>
    </w:p>
    <w:p>
      <w:r>
        <w:t>更多相关图书推荐：https://www.jiaokey.com</w:t>
      </w:r>
    </w:p>
    <w:p>
      <w:r>
        <w:t>（英）萨莉·摩根著；迟文成，王子夏译 其他作品：https://www.jiaokey.com/tag/（英）萨莉·摩根著；迟文成，王子夏译.html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探索克隆技术  从海胆到多利羊.html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