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书名：第三方物流协同服务关键技术及应用</w:t>
      </w:r>
    </w:p>
    <w:p>
      <w:r>
        <w:t>作者：姜新荣，曹伟，苏广毅著</w:t>
      </w:r>
    </w:p>
    <w:p>
      <w:r>
        <w:t>出版社：长沙：湖南师范大学出版社</w:t>
      </w:r>
    </w:p>
    <w:p>
      <w:r>
        <w:t>出版日期：2012.07</w:t>
      </w:r>
    </w:p>
    <w:p>
      <w:r>
        <w:t>总页数：152</w:t>
      </w:r>
    </w:p>
    <w:p>
      <w:r>
        <w:t>更多请访问教客网: www.jiaokey.com</w:t>
      </w:r>
    </w:p>
    <w:p>
      <w:r>
        <w:t>第三方物流协同服务关键技术及应用 评论地址：https://www.jiaokey.com/book/detail/13232879.html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