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喜剧难写  一位好莱坞编剧的真实告白</w:t>
      </w:r>
    </w:p>
    <w:p>
      <w:r>
        <w:rPr>
          <w:rFonts w:ascii="宋体" w:hAnsi="宋体" w:eastAsia="宋体"/>
          <w:sz w:val="24"/>
        </w:rPr>
        <w:t>（美）基思·基格里奥著；陈文静译；飞思数字创意出版中心监制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喜剧难写  一位好莱坞编剧的真实告白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（美）基思·基格里奥著；陈文静译；飞思数字创意出版中心监制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本书出售、求购地址：https://www.jiaokey.com/book/detail/13232830.html</w:t>
      </w:r>
    </w:p>
    <w:p>
      <w:r>
        <w:t>更多相关图书推荐：https://www.jiaokey.com</w:t>
      </w:r>
    </w:p>
    <w:p>
      <w:r>
        <w:t>（美）基思·基格里奥著；陈文静译；飞思数字创意出版中心监制 其他作品：https://www.jiaokey.com/tag/（美）基思·基格里奥著；陈文静译；飞思数字创意出版中心监制.html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关键词搜索：https://www.jiaokey.com/tag/喜剧难写  一位好莱坞编剧的真实告白.html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