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当代日本语会话  高级  上</w:t>
      </w:r>
    </w:p>
    <w:p>
      <w:r>
        <w:rPr>
          <w:rFonts w:ascii="宋体" w:hAnsi="宋体" w:eastAsia="宋体"/>
          <w:sz w:val="24"/>
        </w:rPr>
        <w:t>李淑云，黎晓妮，曹金波主编；大连外国语学院日本语学院组织编写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当代日本语会话  高级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李淑云，黎晓妮，曹金波主编；大连外国语学院日本语学院组织编写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本书出售、求购地址：https://www.jiaokey.com/book/detail/13232819.html</w:t>
      </w:r>
    </w:p>
    <w:p>
      <w:r>
        <w:t>更多相关图书推荐：https://www.jiaokey.com</w:t>
      </w:r>
    </w:p>
    <w:p>
      <w:r>
        <w:t>李淑云，黎晓妮，曹金波主编；大连外国语学院日本语学院组织编写 其他作品：https://www.jiaokey.com/tag/李淑云，黎晓妮，曹金波主编；大连外国语学院日本语学院组织编写.html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关键词搜索：https://www.jiaokey.com/tag/当代日本语会话  高级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