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J-test考试历年真题分项详解  E-F级</w:t>
      </w:r>
    </w:p>
    <w:p>
      <w:r>
        <w:rPr>
          <w:rFonts w:ascii="宋体" w:hAnsi="宋体" w:eastAsia="宋体"/>
          <w:sz w:val="24"/>
        </w:rPr>
        <w:t>胡小春，牟海晶，赵萍主编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J-test考试历年真题分项详解  E-F级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胡小春，牟海晶，赵萍主编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本书出售、求购地址：https://www.jiaokey.com/book/detail/13232812.html</w:t>
      </w:r>
    </w:p>
    <w:p>
      <w:r>
        <w:t>更多相关图书推荐：https://www.jiaokey.com</w:t>
      </w:r>
    </w:p>
    <w:p>
      <w:r>
        <w:t>胡小春，牟海晶，赵萍主编 其他作品：https://www.jiaokey.com/tag/胡小春，牟海晶，赵萍主编.html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关键词搜索：https://www.jiaokey.com/tag/J-test考试历年真题分项详解  E-F级.html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