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东北师范大学函授讲义  文章选讲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东北师范大学函授讲义  文章选讲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本书出售、求购地址：https://www.jiaokey.com/book/detail/13232795.html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关键词搜索：https://www.jiaokey.com/tag/东北师范大学函授讲义  文章选讲.html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