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俄语课本  第2册</w:t>
      </w:r>
    </w:p>
    <w:p>
      <w:r>
        <w:rPr>
          <w:rFonts w:ascii="宋体" w:hAnsi="宋体" w:eastAsia="宋体"/>
          <w:sz w:val="24"/>
        </w:rPr>
        <w:t>北京外国语学院留苏预备部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北京外国语学院留苏预备部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北京外国语学院留苏预备部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本书出售、求购地址：https://www.jiaokey.com/book/detail/13232625.html</w:t>
      </w:r>
    </w:p>
    <w:p>
      <w:r>
        <w:t>更多相关图书推荐：https://www.jiaokey.com</w:t>
      </w:r>
    </w:p>
    <w:p>
      <w:r>
        <w:t>北京外国语学院留苏预备部 其他作品：https://www.jiaokey.com/tag/北京外国语学院留苏预备部.html</w:t>
      </w:r>
    </w:p>
    <w:p>
      <w:r>
        <w:t>北京外国语学院留苏预备部 出版图书：https://www.jiaokey.com/tag/北京外国语学院留苏预备部.html</w:t>
      </w:r>
    </w:p>
    <w:p>
      <w:r>
        <w:t>关键词搜索：https://www.jiaokey.com/tag/俄语课本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