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江苏省职称英语考试辅导丛书  译文汇编  1</w:t>
      </w:r>
    </w:p>
    <w:p>
      <w:r>
        <w:rPr>
          <w:rFonts w:ascii="宋体" w:hAnsi="宋体" w:eastAsia="宋体"/>
          <w:sz w:val="24"/>
        </w:rPr>
        <w:t>无锡市人事考试中心组织编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江苏省职称英语考试辅导丛书  译文汇编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无锡市人事考试中心组织编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无锡市人事考试中心组织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本书出售、求购地址：https://www.jiaokey.com/book/detail/13232494.html</w:t>
      </w:r>
    </w:p>
    <w:p>
      <w:r>
        <w:t>更多相关图书推荐：https://www.jiaokey.com</w:t>
      </w:r>
    </w:p>
    <w:p>
      <w:r>
        <w:t>无锡市人事考试中心组织编 其他作品：https://www.jiaokey.com/tag/无锡市人事考试中心组织编.html</w:t>
      </w:r>
    </w:p>
    <w:p>
      <w:r>
        <w:t>无锡市人事考试中心组织 出版图书：https://www.jiaokey.com/tag/无锡市人事考试中心组织.html</w:t>
      </w:r>
    </w:p>
    <w:p>
      <w:r>
        <w:t>关键词搜索：https://www.jiaokey.com/tag/江苏省职称英语考试辅导丛书  译文汇编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