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谈话的艺术  管理技能训练资料  1</w:t>
      </w:r>
    </w:p>
    <w:p>
      <w:r>
        <w:rPr>
          <w:rFonts w:ascii="宋体" w:hAnsi="宋体" w:eastAsia="宋体"/>
          <w:sz w:val="24"/>
        </w:rPr>
        <w:t>上海体育学院函授部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谈话的艺术  管理技能训练资料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上海体育学院函授部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上海体育学院函授部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本书出售、求购地址：https://www.jiaokey.com/book/detail/13232459.html</w:t>
      </w:r>
    </w:p>
    <w:p>
      <w:r>
        <w:t>更多相关图书推荐：https://www.jiaokey.com</w:t>
      </w:r>
    </w:p>
    <w:p>
      <w:r>
        <w:t>上海体育学院函授部 其他作品：https://www.jiaokey.com/tag/上海体育学院函授部.html</w:t>
      </w:r>
    </w:p>
    <w:p>
      <w:r>
        <w:t>上海体育学院函授部 出版图书：https://www.jiaokey.com/tag/上海体育学院函授部.html</w:t>
      </w:r>
    </w:p>
    <w:p>
      <w:r>
        <w:t>关键词搜索：https://www.jiaokey.com/tag/谈话的艺术  管理技能训练资料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