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北京市一九八七年高等学校、科研机构研究生招生专业目录  下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北京市一九八七年高等学校、科研机构研究生招生专业目录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本书出售、求购地址：https://www.jiaokey.com/book/detail/13232351.html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关键词搜索：https://www.jiaokey.com/tag/北京市一九八七年高等学校、科研机构研究生招生专业目录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