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文理科本科用  精读  第4册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文理科本科用  精读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本书出售、求购地址：https://www.jiaokey.com/book/detail/13232347.html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文理科本科用  精读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