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会说话的动物  人和语言</w:t>
      </w:r>
    </w:p>
    <w:p>
      <w:r>
        <w:rPr>
          <w:rFonts w:ascii="宋体" w:hAnsi="宋体" w:eastAsia="宋体"/>
          <w:sz w:val="24"/>
        </w:rPr>
        <w:t>（英）丹尼斯·弗莱（Dennis B.Fry）著；杜荣译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会说话的动物  人和语言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（英）丹尼斯·弗莱（Dennis B.Fry）著；杜荣译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本书出售、求购地址：https://www.jiaokey.com/book/detail/13232296.html</w:t>
      </w:r>
    </w:p>
    <w:p>
      <w:r>
        <w:t>更多相关图书推荐：https://www.jiaokey.com</w:t>
      </w:r>
    </w:p>
    <w:p>
      <w:r>
        <w:t>（英）丹尼斯·弗莱（Dennis B.Fry）著；杜荣译 其他作品：https://www.jiaokey.com/tag/（英）丹尼斯·弗莱（Dennis B.Fry）著；杜荣译.html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关键词搜索：https://www.jiaokey.com/tag/会说话的动物  人和语言.html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