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书名：吴地庙会</w:t>
      </w:r>
    </w:p>
    <w:p>
      <w:r>
        <w:t>作者：高燮初主编；朱小田编著</w:t>
      </w:r>
    </w:p>
    <w:p>
      <w:r>
        <w:t>出版社：南京:南京大学出版社,1994.09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吴地庙会 评论地址：https://www.jiaokey.com/book/detail/13232232.html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