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大学英语阅读理解180篇  四级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大学英语阅读理解180篇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本书出售、求购地址：https://www.jiaokey.com/book/detail/13232209.html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关键词搜索：https://www.jiaokey.com/tag/大学英语阅读理解180篇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