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大学英语四级考试新台阶  上  阅读与翻译</w:t>
      </w:r>
    </w:p>
    <w:p>
      <w:r>
        <w:rPr>
          <w:rFonts w:ascii="宋体" w:hAnsi="宋体" w:eastAsia="宋体"/>
          <w:sz w:val="24"/>
        </w:rPr>
        <w:t>王光汉，赵清顺主编；秦治全，叶齐华副主编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大学英语四级考试新台阶  上  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王光汉，赵清顺主编；秦治全，叶齐华副主编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本书出售、求购地址：https://www.jiaokey.com/book/detail/13232152.html</w:t>
      </w:r>
    </w:p>
    <w:p>
      <w:r>
        <w:t>更多相关图书推荐：https://www.jiaokey.com</w:t>
      </w:r>
    </w:p>
    <w:p>
      <w:r>
        <w:t>王光汉，赵清顺主编；秦治全，叶齐华副主编 其他作品：https://www.jiaokey.com/tag/王光汉，赵清顺主编；秦治全，叶齐华副主编.html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关键词搜索：https://www.jiaokey.com/tag/大学英语四级考试新台阶  上  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