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初级中学课本  社会发展简史  下</w:t>
      </w:r>
    </w:p>
    <w:p>
      <w:r>
        <w:rPr>
          <w:rFonts w:ascii="宋体" w:hAnsi="宋体" w:eastAsia="宋体"/>
          <w:sz w:val="24"/>
        </w:rPr>
        <w:t>姚森主编；肖敬若审订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2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初级中学课本  社会发展简史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姚森主编；肖敬若审订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本书出售、求购地址：https://www.jiaokey.com/book/detail/13232024.html</w:t>
      </w:r>
    </w:p>
    <w:p>
      <w:r>
        <w:t>更多相关图书推荐：https://www.jiaokey.com</w:t>
      </w:r>
    </w:p>
    <w:p>
      <w:r>
        <w:t>姚森主编；肖敬若审订 其他作品：https://www.jiaokey.com/tag/姚森主编；肖敬若审订.html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关键词搜索：https://www.jiaokey.com/tag/初级中学课本  社会发展简史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