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  高中课本  二年级  试用</w:t>
      </w:r>
    </w:p>
    <w:p>
      <w:r>
        <w:rPr>
          <w:rFonts w:ascii="宋体" w:hAnsi="宋体" w:eastAsia="宋体"/>
          <w:sz w:val="24"/>
        </w:rPr>
        <w:t>彭杰主编；鲍冠文，陆象龙副主编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  高中课本  二年级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彭杰主编；鲍冠文，陆象龙副主编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本书出售、求购地址：https://www.jiaokey.com/book/detail/13231962.html</w:t>
      </w:r>
    </w:p>
    <w:p>
      <w:r>
        <w:t>更多相关图书推荐：https://www.jiaokey.com</w:t>
      </w:r>
    </w:p>
    <w:p>
      <w:r>
        <w:t>彭杰主编；鲍冠文，陆象龙副主编 其他作品：https://www.jiaokey.com/tag/彭杰主编；鲍冠文，陆象龙副主编.html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关键词搜索：https://www.jiaokey.com/tag/体育  高中课本  二年级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