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书名：1999年全国成人高考时事政治  含十五届三中全会及相关必考内容  1998年1月1日-1998年12月</w:t>
      </w:r>
    </w:p>
    <w:p>
      <w:r>
        <w:t>作者：本书编写组主编</w:t>
      </w:r>
    </w:p>
    <w:p>
      <w:r>
        <w:t>出版社：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1999年全国成人高考时事政治  含十五届三中全会及相关必考内容  1998年1月1日-1998年12月 评论地址：https://www.jiaokey.com/book/detail/13231959.html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