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逆向法巧学英语  第2版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逆向法巧学英语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本书出售、求购地址：https://www.jiaokey.com/book/detail/13231957.html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关键词搜索：https://www.jiaokey.com/tag/逆向法巧学英语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