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精编全解大英四六级考试词汇语法  四级篇</w:t>
      </w:r>
    </w:p>
    <w:p>
      <w:r>
        <w:rPr>
          <w:rFonts w:ascii="宋体" w:hAnsi="宋体" w:eastAsia="宋体"/>
          <w:sz w:val="24"/>
        </w:rPr>
        <w:t>易立新，胡立燕主编；张一鸣，阮金菊副主编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精编全解大英四六级考试词汇语法  四级篇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易立新，胡立燕主编；张一鸣，阮金菊副主编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本书出售、求购地址：https://www.jiaokey.com/book/detail/13231944.html</w:t>
      </w:r>
    </w:p>
    <w:p>
      <w:r>
        <w:t>更多相关图书推荐：https://www.jiaokey.com</w:t>
      </w:r>
    </w:p>
    <w:p>
      <w:r>
        <w:t>易立新，胡立燕主编；张一鸣，阮金菊副主编 其他作品：https://www.jiaokey.com/tag/易立新，胡立燕主编；张一鸣，阮金菊副主编.html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关键词搜索：https://www.jiaokey.com/tag/精编全解大英四六级考试词汇语法  四级篇.html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