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历届全真托福词汇总览  下</w:t>
      </w:r>
    </w:p>
    <w:p>
      <w:r>
        <w:rPr>
          <w:rFonts w:ascii="宋体" w:hAnsi="宋体" w:eastAsia="宋体"/>
          <w:sz w:val="24"/>
        </w:rPr>
        <w:t>干劲主编；夏丽萍，曾绪，刘惠等编委；谢永年校订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历届全真托福词汇总览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干劲主编；夏丽萍，曾绪，刘惠等编委；谢永年校订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本书出售、求购地址：https://www.jiaokey.com/book/detail/13231934.html</w:t>
      </w:r>
    </w:p>
    <w:p>
      <w:r>
        <w:t>更多相关图书推荐：https://www.jiaokey.com</w:t>
      </w:r>
    </w:p>
    <w:p>
      <w:r>
        <w:t>干劲主编；夏丽萍，曾绪，刘惠等编委；谢永年校订 其他作品：https://www.jiaokey.com/tag/干劲主编；夏丽萍，曾绪，刘惠等编委；谢永年校订.html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关键词搜索：https://www.jiaokey.com/tag/历届全真托福词汇总览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