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书名：1999年全国成人高考专升本（非师范类）大纲考查要点  难点  考点解析  英语</w:t>
      </w:r>
    </w:p>
    <w:p>
      <w:r>
        <w:t>作者：顾元主编；顾文利，路鸣，原君等编委</w:t>
      </w:r>
    </w:p>
    <w:p>
      <w:r>
        <w:t>出版社：北京：中国青年出版社</w:t>
      </w:r>
    </w:p>
    <w:p>
      <w:r>
        <w:t>出版日期：1998</w:t>
      </w:r>
    </w:p>
    <w:p>
      <w:r>
        <w:t>总页数：570</w:t>
      </w:r>
    </w:p>
    <w:p>
      <w:r>
        <w:t>更多请访问教客网: www.jiaokey.com</w:t>
      </w:r>
    </w:p>
    <w:p>
      <w:r>
        <w:t>1999年全国成人高考专升本（非师范类）大纲考查要点  难点  考点解析  英语 评论地址：https://www.jiaokey.com/book/detail/13231932.html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