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大学英语考级必读  四级考试要点、技巧、套题分析及训练</w:t>
      </w:r>
    </w:p>
    <w:p>
      <w:r>
        <w:rPr>
          <w:rFonts w:ascii="宋体" w:hAnsi="宋体" w:eastAsia="宋体"/>
          <w:sz w:val="24"/>
        </w:rPr>
        <w:t>隋玉玮主编；刘世同主审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大学英语考级必读  四级考试要点、技巧、套题分析及训练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隋玉玮主编；刘世同主审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本书出售、求购地址：https://www.jiaokey.com/book/detail/13231917.html</w:t>
      </w:r>
    </w:p>
    <w:p>
      <w:r>
        <w:t>更多相关图书推荐：https://www.jiaokey.com</w:t>
      </w:r>
    </w:p>
    <w:p>
      <w:r>
        <w:t>隋玉玮主编；刘世同主审 其他作品：https://www.jiaokey.com/tag/隋玉玮主编；刘世同主审.html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关键词搜索：https://www.jiaokey.com/tag/大学英语考级必读  四级考试要点、技巧、套题分析及训练.html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