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自主学习与同步训练  精读  第3册  修订版</w:t>
      </w:r>
    </w:p>
    <w:p>
      <w:r>
        <w:rPr>
          <w:rFonts w:ascii="宋体" w:hAnsi="宋体" w:eastAsia="宋体"/>
          <w:sz w:val="24"/>
        </w:rPr>
        <w:t>高玉娟主编；薛红，孙燕副主编；孔庆炎主审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自主学习与同步训练  精读  第3册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高玉娟主编；薛红，孙燕副主编；孔庆炎主审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本书出售、求购地址：https://www.jiaokey.com/book/detail/13231908.html</w:t>
      </w:r>
    </w:p>
    <w:p>
      <w:r>
        <w:t>更多相关图书推荐：https://www.jiaokey.com</w:t>
      </w:r>
    </w:p>
    <w:p>
      <w:r>
        <w:t>高玉娟主编；薛红，孙燕副主编；孔庆炎主审 其他作品：https://www.jiaokey.com/tag/高玉娟主编；薛红，孙燕副主编；孔庆炎主审.html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  自主学习与同步训练  精读  第3册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