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大学英语3、4、6级语法教程</w:t>
      </w:r>
    </w:p>
    <w:p>
      <w:r>
        <w:rPr>
          <w:rFonts w:ascii="宋体" w:hAnsi="宋体" w:eastAsia="宋体"/>
          <w:sz w:val="24"/>
        </w:rPr>
        <w:t>林秀英，覃朝宪主编；张啸，左筱林副主编；王玉云，尹明祥，左筱林等编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大学英语3、4、6级语法教程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林秀英，覃朝宪主编；张啸，左筱林副主编；王玉云，尹明祥，左筱林等编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本书出售、求购地址：https://www.jiaokey.com/book/detail/13231897.html</w:t>
      </w:r>
    </w:p>
    <w:p>
      <w:r>
        <w:t>更多相关图书推荐：https://www.jiaokey.com</w:t>
      </w:r>
    </w:p>
    <w:p>
      <w:r>
        <w:t>林秀英，覃朝宪主编；张啸，左筱林副主编；王玉云，尹明祥，左筱林等编 其他作品：https://www.jiaokey.com/tag/林秀英，覃朝宪主编；张啸，左筱林副主编；王玉云，尹明祥，左筱林等编.html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关键词搜索：https://www.jiaokey.com/tag/大学英语3、4、6级语法教程.html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