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最新全国成人高考（专升本）招生考试教材及全真模拟试卷  全国统考科目  政治  上  招生考试教材</w:t>
      </w:r>
    </w:p>
    <w:p>
      <w:r>
        <w:rPr>
          <w:rFonts w:ascii="宋体" w:hAnsi="宋体" w:eastAsia="宋体"/>
          <w:sz w:val="24"/>
        </w:rPr>
        <w:t>全国成人高考命题研究组编审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最新全国成人高考（专升本）招生考试教材及全真模拟试卷  全国统考科目  政治  上  招生考试教材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全国成人高考命题研究组编审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北京：中国对外经济贸易出版社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本书出售、求购地址：https://www.jiaokey.com/book/detail/13231864.html</w:t>
      </w:r>
    </w:p>
    <w:p>
      <w:r>
        <w:t>更多相关图书推荐：https://www.jiaokey.com</w:t>
      </w:r>
    </w:p>
    <w:p>
      <w:r>
        <w:t>全国成人高考命题研究组编审 其他作品：https://www.jiaokey.com/tag/全国成人高考命题研究组编审.html</w:t>
      </w:r>
    </w:p>
    <w:p>
      <w:r>
        <w:t>北京：中国对外经济贸易出版社 出版图书：https://www.jiaokey.com/tag/北京：中国对外经济贸易出版社.html</w:t>
      </w:r>
    </w:p>
    <w:p>
      <w:r>
        <w:t>关键词搜索：https://www.jiaokey.com/tag/最新全国成人高考（专升本）招生考试教材及全真模拟试卷  全国统考科目  政治  上  招生考试教材.html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